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753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Авраменко В.А.,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Авраменко Виктора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5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Авраменко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3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4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запрещающий сигнал светофора повторно, чем нарушил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Авраменко В.А.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полностью, в содеянном раскаялся, пояснил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работает водителем, торопился, думал, что успевает проехать перекресток,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не лишать его прав и дать ему последний шанс исправиться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Авраменко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Авраменко В.А.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15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3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4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Авраменко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Style w:val="cat-Sumgrp-18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суммы штрафа </w:t>
      </w:r>
      <w:r>
        <w:rPr>
          <w:rStyle w:val="cat-Dategrp-1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Авраменко В.А.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Авраменко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Авраменко Виктора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9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34rplc-42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753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6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7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8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29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48624032000</w:t>
      </w:r>
      <w:r>
        <w:rPr>
          <w:rFonts w:ascii="Times New Roman" w:eastAsia="Times New Roman" w:hAnsi="Times New Roman" w:cs="Times New Roman"/>
        </w:rPr>
        <w:t>6271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каб. 105 дома 9 по </w:t>
      </w:r>
      <w:r>
        <w:rPr>
          <w:rStyle w:val="cat-Addressgrp-5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5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6902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PhoneNumbergrp-25rplc-12">
    <w:name w:val="cat-PhoneNumber grp-25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CarMakeModelgrp-23rplc-19">
    <w:name w:val="cat-CarMakeModel grp-23 rplc-19"/>
    <w:basedOn w:val="DefaultParagraphFont"/>
  </w:style>
  <w:style w:type="character" w:customStyle="1" w:styleId="cat-CarNumbergrp-24rplc-20">
    <w:name w:val="cat-CarNumber grp-24 rplc-20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22rplc-26">
    <w:name w:val="cat-Time grp-22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CarMakeModelgrp-23rplc-29">
    <w:name w:val="cat-CarMakeModel grp-23 rplc-29"/>
    <w:basedOn w:val="DefaultParagraphFont"/>
  </w:style>
  <w:style w:type="character" w:customStyle="1" w:styleId="cat-CarNumbergrp-24rplc-30">
    <w:name w:val="cat-CarNumber grp-24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Sumgrp-19rplc-40">
    <w:name w:val="cat-Sum grp-19 rplc-40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Dategrp-12rplc-44">
    <w:name w:val="cat-Date grp-12 rplc-44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Addressgrp-3rplc-51">
    <w:name w:val="cat-Address grp-3 rplc-51"/>
    <w:basedOn w:val="DefaultParagraphFont"/>
  </w:style>
  <w:style w:type="character" w:customStyle="1" w:styleId="cat-SumInWordsgrp-20rplc-52">
    <w:name w:val="cat-SumInWords grp-2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D2ED-1801-4150-855C-DD18C25C05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